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5D9A" w14:textId="1F022A30" w:rsidR="005C1EC7" w:rsidRPr="00497620" w:rsidRDefault="00956FEF" w:rsidP="005C1E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F0C77A9" w14:textId="79921422" w:rsidR="00D50E17" w:rsidRPr="00497620" w:rsidRDefault="005C1EC7" w:rsidP="005C1E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7620">
        <w:rPr>
          <w:rFonts w:ascii="Times New Roman" w:hAnsi="Times New Roman" w:cs="Times New Roman"/>
          <w:b/>
          <w:bCs/>
          <w:sz w:val="24"/>
          <w:szCs w:val="24"/>
          <w:u w:val="single"/>
        </w:rPr>
        <w:t>Template: Request for Consent to Host International Visiting Fellow</w:t>
      </w:r>
    </w:p>
    <w:p w14:paraId="3EC7298E" w14:textId="77777777" w:rsidR="005C1EC7" w:rsidRDefault="005C1EC7">
      <w:pPr>
        <w:rPr>
          <w:rFonts w:ascii="Times New Roman" w:hAnsi="Times New Roman" w:cs="Times New Roman"/>
        </w:rPr>
      </w:pPr>
    </w:p>
    <w:p w14:paraId="732D3437" w14:textId="5719255E" w:rsidR="004231FD" w:rsidRDefault="00C439CA" w:rsidP="004231FD">
      <w:pPr>
        <w:spacing w:after="0"/>
        <w:ind w:left="-426"/>
        <w:rPr>
          <w:rFonts w:ascii="Times New Roman" w:hAnsi="Times New Roman" w:cs="Times New Roman"/>
        </w:rPr>
      </w:pPr>
      <w:r w:rsidRPr="005C1EC7">
        <w:rPr>
          <w:rFonts w:ascii="Times New Roman" w:hAnsi="Times New Roman" w:cs="Times New Roman"/>
        </w:rPr>
        <w:t>To,</w:t>
      </w:r>
      <w:r w:rsidRPr="005C1EC7">
        <w:rPr>
          <w:rFonts w:ascii="Times New Roman" w:hAnsi="Times New Roman" w:cs="Times New Roman"/>
        </w:rPr>
        <w:br/>
        <w:t xml:space="preserve">The Dean, </w:t>
      </w:r>
      <w:r w:rsidR="00AF4F0A">
        <w:rPr>
          <w:rFonts w:ascii="Times New Roman" w:hAnsi="Times New Roman" w:cs="Times New Roman"/>
        </w:rPr>
        <w:t xml:space="preserve">Alumni and </w:t>
      </w:r>
      <w:r w:rsidR="00AF4F0A" w:rsidRPr="005C1EC7">
        <w:rPr>
          <w:rFonts w:ascii="Times New Roman" w:hAnsi="Times New Roman" w:cs="Times New Roman"/>
        </w:rPr>
        <w:t>International Relations</w:t>
      </w:r>
      <w:r w:rsidRPr="005C1EC7">
        <w:rPr>
          <w:rFonts w:ascii="Times New Roman" w:hAnsi="Times New Roman" w:cs="Times New Roman"/>
        </w:rPr>
        <w:br/>
        <w:t>IISER Bhopal</w:t>
      </w:r>
      <w:r w:rsidRPr="005C1EC7">
        <w:rPr>
          <w:rFonts w:ascii="Times New Roman" w:hAnsi="Times New Roman" w:cs="Times New Roman"/>
        </w:rPr>
        <w:br/>
      </w:r>
      <w:r w:rsidRPr="005C1EC7">
        <w:rPr>
          <w:rFonts w:ascii="Times New Roman" w:hAnsi="Times New Roman" w:cs="Times New Roman"/>
        </w:rPr>
        <w:br/>
        <w:t>Through:</w:t>
      </w:r>
      <w:r w:rsidRPr="005C1EC7">
        <w:rPr>
          <w:rFonts w:ascii="Times New Roman" w:hAnsi="Times New Roman" w:cs="Times New Roman"/>
        </w:rPr>
        <w:br/>
        <w:t>- Head of the Department</w:t>
      </w:r>
    </w:p>
    <w:p w14:paraId="6C808AF8" w14:textId="3E69CB4D" w:rsidR="004231FD" w:rsidRPr="005C1EC7" w:rsidRDefault="004231FD" w:rsidP="004231FD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231FD">
        <w:rPr>
          <w:rFonts w:ascii="Times New Roman" w:hAnsi="Times New Roman" w:cs="Times New Roman"/>
        </w:rPr>
        <w:t xml:space="preserve"> </w:t>
      </w:r>
      <w:r w:rsidRPr="005C1EC7">
        <w:rPr>
          <w:rFonts w:ascii="Times New Roman" w:hAnsi="Times New Roman" w:cs="Times New Roman"/>
        </w:rPr>
        <w:t xml:space="preserve">Dean, </w:t>
      </w:r>
      <w:r w:rsidR="00C439CA">
        <w:rPr>
          <w:rFonts w:ascii="Times New Roman" w:hAnsi="Times New Roman" w:cs="Times New Roman"/>
        </w:rPr>
        <w:t>Research and Development</w:t>
      </w:r>
    </w:p>
    <w:p w14:paraId="5587DB05" w14:textId="77777777" w:rsidR="00D50E17" w:rsidRPr="005C1EC7" w:rsidRDefault="00C439CA" w:rsidP="001D47DB">
      <w:pPr>
        <w:ind w:left="-426"/>
        <w:jc w:val="both"/>
        <w:rPr>
          <w:rFonts w:ascii="Times New Roman" w:hAnsi="Times New Roman" w:cs="Times New Roman"/>
        </w:rPr>
      </w:pPr>
      <w:r w:rsidRPr="005C1EC7">
        <w:rPr>
          <w:rFonts w:ascii="Times New Roman" w:hAnsi="Times New Roman" w:cs="Times New Roman"/>
        </w:rPr>
        <w:br/>
      </w:r>
      <w:r w:rsidRPr="005C1EC7">
        <w:rPr>
          <w:rFonts w:ascii="Times New Roman" w:hAnsi="Times New Roman" w:cs="Times New Roman"/>
        </w:rPr>
        <w:t>Subject: Consent Request for Hosting [Name of Visiting Fellow] under [Fellowship Name – e.g., Nehru-Fulbright / Raman-</w:t>
      </w:r>
      <w:proofErr w:type="spellStart"/>
      <w:r w:rsidRPr="005C1EC7">
        <w:rPr>
          <w:rFonts w:ascii="Times New Roman" w:hAnsi="Times New Roman" w:cs="Times New Roman"/>
        </w:rPr>
        <w:t>Charpak</w:t>
      </w:r>
      <w:proofErr w:type="spellEnd"/>
      <w:r w:rsidRPr="005C1EC7">
        <w:rPr>
          <w:rFonts w:ascii="Times New Roman" w:hAnsi="Times New Roman" w:cs="Times New Roman"/>
        </w:rPr>
        <w:t>] Fellowship</w:t>
      </w:r>
    </w:p>
    <w:p w14:paraId="57EA24AF" w14:textId="1AB54235" w:rsidR="00D50E17" w:rsidRPr="005C1EC7" w:rsidRDefault="005C1EC7" w:rsidP="001D47DB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</w:t>
      </w:r>
      <w:r w:rsidR="001D47DB">
        <w:rPr>
          <w:rFonts w:ascii="Times New Roman" w:hAnsi="Times New Roman" w:cs="Times New Roman"/>
        </w:rPr>
        <w:t xml:space="preserve"> </w:t>
      </w:r>
      <w:r w:rsidRPr="005C1EC7">
        <w:rPr>
          <w:rFonts w:ascii="Times New Roman" w:hAnsi="Times New Roman" w:cs="Times New Roman"/>
        </w:rPr>
        <w:t>Sir/Madam,</w:t>
      </w:r>
      <w:r w:rsidRPr="005C1EC7">
        <w:rPr>
          <w:rFonts w:ascii="Times New Roman" w:hAnsi="Times New Roman" w:cs="Times New Roman"/>
        </w:rPr>
        <w:br/>
      </w:r>
      <w:r w:rsidRPr="005C1EC7">
        <w:rPr>
          <w:rFonts w:ascii="Times New Roman" w:hAnsi="Times New Roman" w:cs="Times New Roman"/>
        </w:rPr>
        <w:br/>
        <w:t>I am writing to inform you of my intent to host an international visiting fellow under the [Name of Fellowship] program at IISER Bhopal. The details of the proposed visit are as follows: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496"/>
        <w:gridCol w:w="4152"/>
      </w:tblGrid>
      <w:tr w:rsidR="00D50E17" w:rsidRPr="005C1EC7" w14:paraId="312EAC23" w14:textId="77777777" w:rsidTr="001D47DB">
        <w:tc>
          <w:tcPr>
            <w:tcW w:w="4496" w:type="dxa"/>
          </w:tcPr>
          <w:p w14:paraId="4C8E2D8F" w14:textId="77777777" w:rsidR="00D50E17" w:rsidRPr="005C1EC7" w:rsidRDefault="00C439CA" w:rsidP="001D47DB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5C1EC7">
              <w:rPr>
                <w:rFonts w:ascii="Times New Roman" w:hAnsi="Times New Roman" w:cs="Times New Roman"/>
              </w:rPr>
              <w:t>Name of Fellow</w:t>
            </w:r>
          </w:p>
        </w:tc>
        <w:tc>
          <w:tcPr>
            <w:tcW w:w="4152" w:type="dxa"/>
          </w:tcPr>
          <w:p w14:paraId="05769494" w14:textId="450ED7D0" w:rsidR="00D50E17" w:rsidRPr="005C1EC7" w:rsidRDefault="00D50E17" w:rsidP="001D47DB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E17" w:rsidRPr="005C1EC7" w14:paraId="06B5B878" w14:textId="77777777" w:rsidTr="001D47DB">
        <w:tc>
          <w:tcPr>
            <w:tcW w:w="4496" w:type="dxa"/>
          </w:tcPr>
          <w:p w14:paraId="668E814C" w14:textId="77777777" w:rsidR="00D50E17" w:rsidRPr="005C1EC7" w:rsidRDefault="00C439CA" w:rsidP="001D47DB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5C1EC7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4152" w:type="dxa"/>
          </w:tcPr>
          <w:p w14:paraId="04031E80" w14:textId="657A16CF" w:rsidR="00D50E17" w:rsidRPr="005C1EC7" w:rsidRDefault="00D50E17" w:rsidP="001D47DB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E17" w:rsidRPr="005C1EC7" w14:paraId="5C4E9982" w14:textId="77777777" w:rsidTr="001D47DB">
        <w:tc>
          <w:tcPr>
            <w:tcW w:w="4496" w:type="dxa"/>
          </w:tcPr>
          <w:p w14:paraId="04728E44" w14:textId="77777777" w:rsidR="00D50E17" w:rsidRPr="005C1EC7" w:rsidRDefault="00C439CA" w:rsidP="001D47DB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5C1EC7">
              <w:rPr>
                <w:rFonts w:ascii="Times New Roman" w:hAnsi="Times New Roman" w:cs="Times New Roman"/>
              </w:rPr>
              <w:t>Affiliation (Home Institution)</w:t>
            </w:r>
          </w:p>
        </w:tc>
        <w:tc>
          <w:tcPr>
            <w:tcW w:w="4152" w:type="dxa"/>
          </w:tcPr>
          <w:p w14:paraId="39C882CC" w14:textId="17C9F1A5" w:rsidR="00D50E17" w:rsidRPr="005C1EC7" w:rsidRDefault="00D50E17" w:rsidP="001D47DB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E17" w:rsidRPr="005C1EC7" w14:paraId="1D294FB1" w14:textId="77777777" w:rsidTr="001D47DB">
        <w:tc>
          <w:tcPr>
            <w:tcW w:w="4496" w:type="dxa"/>
          </w:tcPr>
          <w:p w14:paraId="4E64026B" w14:textId="5DEBFA65" w:rsidR="00D50E17" w:rsidRPr="005C1EC7" w:rsidRDefault="00C439CA" w:rsidP="001D47DB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5C1EC7">
              <w:rPr>
                <w:rFonts w:ascii="Times New Roman" w:hAnsi="Times New Roman" w:cs="Times New Roman"/>
              </w:rPr>
              <w:t xml:space="preserve">Fellowship </w:t>
            </w:r>
            <w:r w:rsidR="005C1EC7" w:rsidRPr="005C1EC7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152" w:type="dxa"/>
          </w:tcPr>
          <w:p w14:paraId="6DBD95D0" w14:textId="394816BE" w:rsidR="00D50E17" w:rsidRPr="005C1EC7" w:rsidRDefault="00D50E17" w:rsidP="001D47DB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EC7" w:rsidRPr="005C1EC7" w14:paraId="7EADE71D" w14:textId="77777777" w:rsidTr="001D47DB">
        <w:tc>
          <w:tcPr>
            <w:tcW w:w="4496" w:type="dxa"/>
          </w:tcPr>
          <w:p w14:paraId="54E2E7FB" w14:textId="77777777" w:rsidR="005C1EC7" w:rsidRPr="005C1EC7" w:rsidRDefault="005C1EC7" w:rsidP="001D47DB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5C1EC7">
              <w:rPr>
                <w:rFonts w:ascii="Times New Roman" w:hAnsi="Times New Roman" w:cs="Times New Roman"/>
              </w:rPr>
              <w:t>Proposed Duration of Visit</w:t>
            </w:r>
          </w:p>
        </w:tc>
        <w:tc>
          <w:tcPr>
            <w:tcW w:w="4152" w:type="dxa"/>
          </w:tcPr>
          <w:p w14:paraId="1FEA683E" w14:textId="1D9D3BA9" w:rsidR="005C1EC7" w:rsidRPr="005C1EC7" w:rsidRDefault="005C1EC7" w:rsidP="001D47DB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EC7" w:rsidRPr="005C1EC7" w14:paraId="7604934B" w14:textId="77777777" w:rsidTr="001D47DB">
        <w:tc>
          <w:tcPr>
            <w:tcW w:w="4496" w:type="dxa"/>
          </w:tcPr>
          <w:p w14:paraId="70884682" w14:textId="77777777" w:rsidR="005C1EC7" w:rsidRPr="005C1EC7" w:rsidRDefault="005C1EC7" w:rsidP="001D47DB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5C1EC7">
              <w:rPr>
                <w:rFonts w:ascii="Times New Roman" w:hAnsi="Times New Roman" w:cs="Times New Roman"/>
              </w:rPr>
              <w:t>Purpose of Visit</w:t>
            </w:r>
          </w:p>
        </w:tc>
        <w:tc>
          <w:tcPr>
            <w:tcW w:w="4152" w:type="dxa"/>
          </w:tcPr>
          <w:p w14:paraId="3705D68C" w14:textId="3406848F" w:rsidR="005C1EC7" w:rsidRPr="005C1EC7" w:rsidRDefault="005C1EC7" w:rsidP="001D47DB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EC7" w:rsidRPr="005C1EC7" w14:paraId="2A5D7BB4" w14:textId="77777777" w:rsidTr="001D47DB">
        <w:tc>
          <w:tcPr>
            <w:tcW w:w="4496" w:type="dxa"/>
          </w:tcPr>
          <w:p w14:paraId="5A89A691" w14:textId="1E6CB38E" w:rsidR="005C1EC7" w:rsidRPr="005C1EC7" w:rsidRDefault="005C1EC7" w:rsidP="001D47DB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5C1EC7">
              <w:rPr>
                <w:rFonts w:ascii="Times New Roman" w:hAnsi="Times New Roman" w:cs="Times New Roman"/>
              </w:rPr>
              <w:t xml:space="preserve">Any </w:t>
            </w:r>
            <w:r w:rsidR="00AE35B1">
              <w:rPr>
                <w:rFonts w:ascii="Times New Roman" w:hAnsi="Times New Roman" w:cs="Times New Roman"/>
              </w:rPr>
              <w:t>Additional Information/ Remarks</w:t>
            </w:r>
          </w:p>
        </w:tc>
        <w:tc>
          <w:tcPr>
            <w:tcW w:w="4152" w:type="dxa"/>
          </w:tcPr>
          <w:p w14:paraId="6DC7F060" w14:textId="2E36CE89" w:rsidR="005C1EC7" w:rsidRPr="005C1EC7" w:rsidRDefault="005C1EC7" w:rsidP="001D47DB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9AEDB8" w14:textId="77777777" w:rsidR="001D47DB" w:rsidRDefault="00C439CA" w:rsidP="001D47DB">
      <w:pPr>
        <w:ind w:left="-426"/>
        <w:jc w:val="both"/>
        <w:rPr>
          <w:rFonts w:ascii="Times New Roman" w:hAnsi="Times New Roman" w:cs="Times New Roman"/>
        </w:rPr>
      </w:pPr>
      <w:r w:rsidRPr="005C1EC7">
        <w:rPr>
          <w:rFonts w:ascii="Times New Roman" w:hAnsi="Times New Roman" w:cs="Times New Roman"/>
        </w:rPr>
        <w:br/>
        <w:t xml:space="preserve">I request the kind consent of the Competent Authority to host the visiting </w:t>
      </w:r>
      <w:proofErr w:type="gramStart"/>
      <w:r w:rsidRPr="005C1EC7">
        <w:rPr>
          <w:rFonts w:ascii="Times New Roman" w:hAnsi="Times New Roman" w:cs="Times New Roman"/>
        </w:rPr>
        <w:t>fellow</w:t>
      </w:r>
      <w:proofErr w:type="gramEnd"/>
      <w:r w:rsidRPr="005C1EC7">
        <w:rPr>
          <w:rFonts w:ascii="Times New Roman" w:hAnsi="Times New Roman" w:cs="Times New Roman"/>
        </w:rPr>
        <w:t xml:space="preserve"> under the above fellowship scheme. This approval is sought prior to issuing any formal letter of support, as per Institute norms.</w:t>
      </w:r>
    </w:p>
    <w:p w14:paraId="65D30029" w14:textId="77777777" w:rsidR="001D47DB" w:rsidRDefault="001D47DB" w:rsidP="001D47DB">
      <w:pPr>
        <w:ind w:left="-426"/>
        <w:jc w:val="both"/>
        <w:rPr>
          <w:rFonts w:ascii="Times New Roman" w:hAnsi="Times New Roman" w:cs="Times New Roman"/>
        </w:rPr>
      </w:pPr>
      <w:r w:rsidRPr="001D47DB">
        <w:rPr>
          <w:rFonts w:ascii="Times New Roman" w:hAnsi="Times New Roman" w:cs="Times New Roman"/>
        </w:rPr>
        <w:t>I undertake the responsibility of completing all necessary formalities, paperwork, and obtaining the required approvals for the implementation of this fellowship</w:t>
      </w:r>
      <w:r>
        <w:rPr>
          <w:rFonts w:ascii="Times New Roman" w:hAnsi="Times New Roman" w:cs="Times New Roman"/>
        </w:rPr>
        <w:t>.</w:t>
      </w:r>
    </w:p>
    <w:p w14:paraId="5F5F605C" w14:textId="3C5D6406" w:rsidR="00D50E17" w:rsidRPr="005C1EC7" w:rsidRDefault="00C439CA" w:rsidP="001D47DB">
      <w:pPr>
        <w:ind w:left="-426"/>
        <w:rPr>
          <w:rFonts w:ascii="Times New Roman" w:hAnsi="Times New Roman" w:cs="Times New Roman"/>
        </w:rPr>
      </w:pPr>
      <w:r w:rsidRPr="005C1EC7">
        <w:rPr>
          <w:rFonts w:ascii="Times New Roman" w:hAnsi="Times New Roman" w:cs="Times New Roman"/>
        </w:rPr>
        <w:br/>
      </w:r>
      <w:r w:rsidRPr="005C1EC7">
        <w:rPr>
          <w:rFonts w:ascii="Times New Roman" w:hAnsi="Times New Roman" w:cs="Times New Roman"/>
        </w:rPr>
        <w:t>Thank you for your consideration. I look forward to your approval.</w:t>
      </w:r>
      <w:r w:rsidRPr="005C1EC7">
        <w:rPr>
          <w:rFonts w:ascii="Times New Roman" w:hAnsi="Times New Roman" w:cs="Times New Roman"/>
        </w:rPr>
        <w:br/>
      </w:r>
    </w:p>
    <w:p w14:paraId="69009D8F" w14:textId="3C3A9600" w:rsidR="00D50E17" w:rsidRPr="005C1EC7" w:rsidRDefault="00C439CA" w:rsidP="001D47DB">
      <w:pPr>
        <w:ind w:left="-426"/>
        <w:rPr>
          <w:rFonts w:ascii="Times New Roman" w:hAnsi="Times New Roman" w:cs="Times New Roman"/>
        </w:rPr>
      </w:pPr>
      <w:r w:rsidRPr="005C1EC7">
        <w:rPr>
          <w:rFonts w:ascii="Times New Roman" w:hAnsi="Times New Roman" w:cs="Times New Roman"/>
        </w:rPr>
        <w:t>With regards,</w:t>
      </w:r>
      <w:r w:rsidRPr="005C1EC7">
        <w:rPr>
          <w:rFonts w:ascii="Times New Roman" w:hAnsi="Times New Roman" w:cs="Times New Roman"/>
        </w:rPr>
        <w:br/>
      </w:r>
      <w:r w:rsidRPr="005C1EC7">
        <w:rPr>
          <w:rFonts w:ascii="Times New Roman" w:hAnsi="Times New Roman" w:cs="Times New Roman"/>
        </w:rPr>
        <w:br/>
        <w:t>[F</w:t>
      </w:r>
      <w:r w:rsidR="005C1EC7">
        <w:rPr>
          <w:rFonts w:ascii="Times New Roman" w:hAnsi="Times New Roman" w:cs="Times New Roman"/>
        </w:rPr>
        <w:t>aculty</w:t>
      </w:r>
      <w:r w:rsidRPr="005C1EC7">
        <w:rPr>
          <w:rFonts w:ascii="Times New Roman" w:hAnsi="Times New Roman" w:cs="Times New Roman"/>
        </w:rPr>
        <w:t xml:space="preserve"> Name]</w:t>
      </w:r>
      <w:r w:rsidRPr="005C1EC7">
        <w:rPr>
          <w:rFonts w:ascii="Times New Roman" w:hAnsi="Times New Roman" w:cs="Times New Roman"/>
        </w:rPr>
        <w:br/>
        <w:t>[Designation]</w:t>
      </w:r>
      <w:r w:rsidRPr="005C1EC7">
        <w:rPr>
          <w:rFonts w:ascii="Times New Roman" w:hAnsi="Times New Roman" w:cs="Times New Roman"/>
        </w:rPr>
        <w:br/>
        <w:t>[Name</w:t>
      </w:r>
      <w:r w:rsidR="005C1EC7">
        <w:rPr>
          <w:rFonts w:ascii="Times New Roman" w:hAnsi="Times New Roman" w:cs="Times New Roman"/>
        </w:rPr>
        <w:t xml:space="preserve"> of the </w:t>
      </w:r>
      <w:r w:rsidR="005C1EC7" w:rsidRPr="005C1EC7">
        <w:rPr>
          <w:rFonts w:ascii="Times New Roman" w:hAnsi="Times New Roman" w:cs="Times New Roman"/>
        </w:rPr>
        <w:t>Department</w:t>
      </w:r>
      <w:r w:rsidRPr="005C1EC7">
        <w:rPr>
          <w:rFonts w:ascii="Times New Roman" w:hAnsi="Times New Roman" w:cs="Times New Roman"/>
        </w:rPr>
        <w:t>]</w:t>
      </w:r>
      <w:r w:rsidRPr="005C1EC7">
        <w:rPr>
          <w:rFonts w:ascii="Times New Roman" w:hAnsi="Times New Roman" w:cs="Times New Roman"/>
        </w:rPr>
        <w:br/>
        <w:t>IISER Bhopal</w:t>
      </w:r>
      <w:r w:rsidRPr="005C1EC7">
        <w:rPr>
          <w:rFonts w:ascii="Times New Roman" w:hAnsi="Times New Roman" w:cs="Times New Roman"/>
        </w:rPr>
        <w:br/>
        <w:t>Email:</w:t>
      </w:r>
      <w:r w:rsidRPr="005C1EC7">
        <w:rPr>
          <w:rFonts w:ascii="Times New Roman" w:hAnsi="Times New Roman" w:cs="Times New Roman"/>
        </w:rPr>
        <w:br/>
        <w:t xml:space="preserve">Phone: </w:t>
      </w:r>
    </w:p>
    <w:sectPr w:rsidR="00D50E17" w:rsidRPr="005C1EC7" w:rsidSect="001468EF">
      <w:pgSz w:w="11906" w:h="16838" w:code="9"/>
      <w:pgMar w:top="426" w:right="1467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7222222">
    <w:abstractNumId w:val="8"/>
  </w:num>
  <w:num w:numId="2" w16cid:durableId="784690634">
    <w:abstractNumId w:val="6"/>
  </w:num>
  <w:num w:numId="3" w16cid:durableId="799882367">
    <w:abstractNumId w:val="5"/>
  </w:num>
  <w:num w:numId="4" w16cid:durableId="1560558409">
    <w:abstractNumId w:val="4"/>
  </w:num>
  <w:num w:numId="5" w16cid:durableId="1992369246">
    <w:abstractNumId w:val="7"/>
  </w:num>
  <w:num w:numId="6" w16cid:durableId="744843499">
    <w:abstractNumId w:val="3"/>
  </w:num>
  <w:num w:numId="7" w16cid:durableId="1717120743">
    <w:abstractNumId w:val="2"/>
  </w:num>
  <w:num w:numId="8" w16cid:durableId="11995563">
    <w:abstractNumId w:val="1"/>
  </w:num>
  <w:num w:numId="9" w16cid:durableId="155577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68EF"/>
    <w:rsid w:val="0015074B"/>
    <w:rsid w:val="001D47DB"/>
    <w:rsid w:val="0029639D"/>
    <w:rsid w:val="002D1A62"/>
    <w:rsid w:val="00326F90"/>
    <w:rsid w:val="003B5174"/>
    <w:rsid w:val="003D4FCD"/>
    <w:rsid w:val="004231FD"/>
    <w:rsid w:val="00497620"/>
    <w:rsid w:val="00517B26"/>
    <w:rsid w:val="005C1EC7"/>
    <w:rsid w:val="00775E1B"/>
    <w:rsid w:val="008630C5"/>
    <w:rsid w:val="00956FEF"/>
    <w:rsid w:val="009D4B97"/>
    <w:rsid w:val="009E1067"/>
    <w:rsid w:val="00AA1D8D"/>
    <w:rsid w:val="00AE35B1"/>
    <w:rsid w:val="00AE559E"/>
    <w:rsid w:val="00AE5AAD"/>
    <w:rsid w:val="00AF4F0A"/>
    <w:rsid w:val="00B47730"/>
    <w:rsid w:val="00C439CA"/>
    <w:rsid w:val="00CB0664"/>
    <w:rsid w:val="00D50E17"/>
    <w:rsid w:val="00F92EC8"/>
    <w:rsid w:val="00FA46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6B7E9"/>
  <w14:defaultImageDpi w14:val="300"/>
  <w15:docId w15:val="{A7D43452-BFF4-45D3-AF6A-BEEDD81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Arshi Ali</cp:lastModifiedBy>
  <cp:revision>14</cp:revision>
  <cp:lastPrinted>2025-09-04T05:14:00Z</cp:lastPrinted>
  <dcterms:created xsi:type="dcterms:W3CDTF">2013-12-23T23:15:00Z</dcterms:created>
  <dcterms:modified xsi:type="dcterms:W3CDTF">2025-09-04T05:14:00Z</dcterms:modified>
  <cp:category/>
</cp:coreProperties>
</file>